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书名：美国历届总统传  从华盛顿到克林顿</w:t>
      </w:r>
    </w:p>
    <w:p>
      <w:r>
        <w:t>作者：（美）戴维·C.惠特尼（David C.Whitney），（美）罗宾·沃恩·惠特尼（Robin Vaughn Whitney）著；刘国明，杨志渊译</w:t>
      </w:r>
    </w:p>
    <w:p>
      <w:r>
        <w:t>出版社：</w:t>
      </w:r>
    </w:p>
    <w:p>
      <w:r>
        <w:t>出版日期：2001.02</w:t>
      </w:r>
    </w:p>
    <w:p>
      <w:r>
        <w:t>总页数：746</w:t>
      </w:r>
    </w:p>
    <w:p>
      <w:r>
        <w:t>更多请访问教客网: www.jiaokey.com</w:t>
      </w:r>
    </w:p>
    <w:p>
      <w:r>
        <w:t>美国历届总统传  从华盛顿到克林顿 评论地址：https://www.jiaokey.com/book/detail/11105046.html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