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书名：白宫岁月  基辛格回忆录全集</w:t>
      </w:r>
    </w:p>
    <w:p>
      <w:r>
        <w:t>作者：（美） 亨利·基辛格著；Henry Kissinger 陈瑶华等 译</w:t>
      </w:r>
    </w:p>
    <w:p>
      <w:r>
        <w:t>出版社：</w:t>
      </w:r>
    </w:p>
    <w:p>
      <w:r>
        <w:t>出版日期：2003.01</w:t>
      </w:r>
    </w:p>
    <w:p>
      <w:r>
        <w:t>总页数：1865</w:t>
      </w:r>
    </w:p>
    <w:p>
      <w:r>
        <w:t>更多请访问教客网: www.jiaokey.com</w:t>
      </w:r>
    </w:p>
    <w:p>
      <w:r>
        <w:t>白宫岁月  基辛格回忆录全集 评论地址：https://www.jiaokey.com/book/detail/11105043.html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