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丽丝·迈特纳  物理学中的一生</w:t>
      </w:r>
    </w:p>
    <w:p>
      <w:r>
        <w:rPr>
          <w:rFonts w:ascii="宋体" w:hAnsi="宋体" w:eastAsia="宋体"/>
          <w:sz w:val="24"/>
        </w:rPr>
        <w:t>（美）汝茨·丽温·赛姆（Ruth Lewin Sime）著；戈革译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丽丝·迈特纳  物理学中的一生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（美）汝茨·丽温·赛姆（Ruth Lewin Sime）著；戈革译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本书出售、求购地址：https://www.jiaokey.com/book/detail/11105028.html</w:t>
      </w:r>
    </w:p>
    <w:p>
      <w:r>
        <w:t>更多相关图书推荐：https://www.jiaokey.com</w:t>
      </w:r>
    </w:p>
    <w:p>
      <w:r>
        <w:t>（美）汝茨·丽温·赛姆（Ruth Lewin Sime）著；戈革译 其他作品：https://www.jiaokey.com/tag/（美）汝茨·丽温·赛姆（Ruth Lewin Sime）著；戈革译.html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关键词搜索：https://www.jiaokey.com/tag/丽丝·迈特纳  物理学中的一生.html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