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重读大师  中国卷  激情的归途</w:t>
      </w:r>
    </w:p>
    <w:p>
      <w:r>
        <w:rPr>
          <w:rFonts w:ascii="宋体" w:hAnsi="宋体" w:eastAsia="宋体"/>
          <w:sz w:val="24"/>
        </w:rPr>
        <w:t>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重读大师  中国卷  激情的归途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本书出售、求购地址：https://www.jiaokey.com/book/detail/11105014.html</w:t>
      </w:r>
    </w:p>
    <w:p>
      <w:r>
        <w:t>更多相关图书推荐：https://www.jiaokey.com</w:t>
      </w:r>
    </w:p>
    <w:p>
      <w:r>
        <w:t>祝勇编 其他作品：https://www.jiaokey.com/tag/祝勇编.html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关键词搜索：https://www.jiaokey.com/tag/重读大师  中国卷  激情的归途.html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