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传世沧桑  世界文豪情爱书廊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传世沧桑  世界文豪情爱书廊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本书出售、求购地址：https://www.jiaokey.com/book/detail/11104989.html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关键词搜索：https://www.jiaokey.com/tag/传世沧桑  世界文豪情爱书廊.html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