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毛泽东评说古今名将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毛泽东评说古今名将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本书出售、求购地址：https://www.jiaokey.com/book/detail/11104986.html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关键词搜索：https://www.jiaokey.com/tag/毛泽东评说古今名将.html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