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当代数学精英  菲尔兹奖得主及其建树与见解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当代数学精英  菲尔兹奖得主及其建树与见解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数学家(学科: 生平事迹 地点: 世界 年代: 现代) 数学家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本书出售、求购地址：https://www.jiaokey.com/book/detail/11104985.html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关键词搜索：https://www.jiaokey.com/tag/数学家(学科: 生平事迹 地点: 世界 年代: 现代) 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