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专业化销售技巧  练习用书</w:t>
      </w:r>
    </w:p>
    <w:p>
      <w:r>
        <w:rPr>
          <w:rFonts w:ascii="宋体" w:hAnsi="宋体" w:eastAsia="宋体"/>
          <w:sz w:val="24"/>
        </w:rPr>
        <w:t>（美）雷蒙·A.阿维拉（Ramon A.Avila）等著；刘似臣，刘似勇译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专业化销售技巧  练习用书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（美）雷蒙·A.阿维拉（Ramon A.Avila）等著；刘似臣，刘似勇译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本书出售、求购地址：https://www.jiaokey.com/book/detail/11104961.html</w:t>
      </w:r>
    </w:p>
    <w:p>
      <w:r>
        <w:t>更多相关图书推荐：https://www.jiaokey.com</w:t>
      </w:r>
    </w:p>
    <w:p>
      <w:r>
        <w:t>（美）雷蒙·A.阿维拉（Ramon A.Avila）等著；刘似臣，刘似勇译 其他作品：https://www.jiaokey.com/tag/（美）雷蒙·A.阿维拉（Ramon A.Avila）等著；刘似臣，刘似勇译.html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关键词搜索：https://www.jiaokey.com/tag/专业化销售技巧  练习用书.html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