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会展与节事营销</w:t>
      </w:r>
    </w:p>
    <w:p>
      <w:r>
        <w:rPr>
          <w:rFonts w:ascii="宋体" w:hAnsi="宋体" w:eastAsia="宋体"/>
          <w:sz w:val="24"/>
        </w:rPr>
        <w:t>（美）小伦纳德·霍伊尔（Leonard Hoyle，Jr）著；陈怡宁等译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会展与节事营销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（美）小伦纳德·霍伊尔（Leonard Hoyle，Jr）著；陈怡宁等译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本书出售、求购地址：https://www.jiaokey.com/book/detail/11104956.html</w:t>
      </w:r>
    </w:p>
    <w:p>
      <w:r>
        <w:t>更多相关图书推荐：https://www.jiaokey.com</w:t>
      </w:r>
    </w:p>
    <w:p>
      <w:r>
        <w:t>（美）小伦纳德·霍伊尔（Leonard Hoyle，Jr）著；陈怡宁等译 其他作品：https://www.jiaokey.com/tag/（美）小伦纳德·霍伊尔（Leonard Hoyle，Jr）著；陈怡宁等译.html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关键词搜索：https://www.jiaokey.com/tag/会展与节事营销.html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