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企业发展引擎  指导中国企业成长的25种管理思潮</w:t>
      </w:r>
    </w:p>
    <w:p>
      <w:r>
        <w:rPr>
          <w:rFonts w:ascii="宋体" w:hAnsi="宋体" w:eastAsia="宋体"/>
          <w:sz w:val="24"/>
        </w:rPr>
        <w:t>田本主编；顾小明等编著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企业发展引擎  指导中国企业成长的25种管理思潮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田本主编；顾小明等编著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本书出售、求购地址：https://www.jiaokey.com/book/detail/11104955.html</w:t>
      </w:r>
    </w:p>
    <w:p>
      <w:r>
        <w:t>更多相关图书推荐：https://www.jiaokey.com</w:t>
      </w:r>
    </w:p>
    <w:p>
      <w:r>
        <w:t>田本主编；顾小明等编著 其他作品：https://www.jiaokey.com/tag/田本主编；顾小明等编著.html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