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迷幻香薰  都市怪谈小说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迷幻香薰  都市怪谈小说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本书出售、求购地址：https://www.jiaokey.com/book/detail/11104875.html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广州:花城出版社,2003.04 出版图书：https://www.jiaokey.com/tag/广州:花城出版社,2003.04.html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