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精彩讲演实录</w:t>
      </w:r>
    </w:p>
    <w:p>
      <w:r>
        <w:rPr>
          <w:rFonts w:ascii="宋体" w:hAnsi="宋体" w:eastAsia="宋体"/>
          <w:sz w:val="24"/>
        </w:rPr>
        <w:t>扈伟玲主编；扈伟玲，钟雨慧，韦建文；秦广南，姜丽萍，黄德连编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精彩讲演实录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扈伟玲主编；扈伟玲，钟雨慧，韦建文；秦广南，姜丽萍，黄德连编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本书出售、求购地址：https://www.jiaokey.com/book/detail/11104814.html</w:t>
      </w:r>
    </w:p>
    <w:p>
      <w:r>
        <w:t>更多相关图书推荐：https://www.jiaokey.com</w:t>
      </w:r>
    </w:p>
    <w:p>
      <w:r>
        <w:t>扈伟玲主编；扈伟玲，钟雨慧，韦建文；秦广南，姜丽萍，黄德连编 其他作品：https://www.jiaokey.com/tag/扈伟玲主编；扈伟玲，钟雨慧，韦建文；秦广南，姜丽萍，黄德连编.html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关键词搜索：https://www.jiaokey.com/tag/精彩讲演实录.html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