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书名：简捷=效益  最简捷的企业营销  服务  管理</w:t>
      </w:r>
    </w:p>
    <w:p>
      <w:r>
        <w:t>作者：赵艳萍编著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简捷=效益  最简捷的企业营销  服务  管理 评论地址：https://www.jiaokey.com/book/detail/11104804.html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