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唐宋诗词常用名句300</w:t>
      </w:r>
    </w:p>
    <w:p>
      <w:r>
        <w:rPr>
          <w:rFonts w:ascii="宋体" w:hAnsi="宋体" w:eastAsia="宋体"/>
          <w:sz w:val="24"/>
        </w:rPr>
        <w:t>吴开晋，耿建华编著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唐宋诗词常用名句300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吴开晋，耿建华编著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古典诗歌-名句-中国-唐代  古典诗歌-名句-中国-宋代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本书出售、求购地址：https://www.jiaokey.com/book/detail/11104795.html</w:t>
      </w:r>
    </w:p>
    <w:p>
      <w:r>
        <w:t>更多相关图书推荐：https://www.jiaokey.com</w:t>
      </w:r>
    </w:p>
    <w:p>
      <w:r>
        <w:t>吴开晋，耿建华编著 其他作品：https://www.jiaokey.com/tag/吴开晋，耿建华编著.html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关键词搜索：https://www.jiaokey.com/tag/古典诗歌-名句-中国-唐代  古典诗歌-名句-中国-宋代.html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