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价值与结构  刑事程序的双重分析</w:t>
      </w:r>
    </w:p>
    <w:p>
      <w:r>
        <w:rPr>
          <w:rFonts w:ascii="宋体" w:hAnsi="宋体" w:eastAsia="宋体"/>
          <w:sz w:val="24"/>
        </w:rPr>
        <w:t>左卫民著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价值与结构  刑事程序的双重分析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本书出售、求购地址：https://www.jiaokey.com/book/detail/11104785.html</w:t>
      </w:r>
    </w:p>
    <w:p>
      <w:r>
        <w:t>更多相关图书推荐：https://www.jiaokey.com</w:t>
      </w:r>
    </w:p>
    <w:p>
      <w:r>
        <w:t>左卫民著 其他作品：https://www.jiaokey.com/tag/左卫民著.html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关键词搜索：https://www.jiaokey.com/tag/价值与结构  刑事程序的双重分析.html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