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书名：多维全球化  空间地域与当代世界</w:t>
      </w:r>
    </w:p>
    <w:p>
      <w:r>
        <w:t>作者：（美）约翰·雷尼·肖特（John Rennie Short）著；张淑芬译</w:t>
      </w:r>
    </w:p>
    <w:p>
      <w:r>
        <w:t>出版社：福州：海峡文艺出版社</w:t>
      </w:r>
    </w:p>
    <w:p>
      <w:r>
        <w:t>出版日期：2003.07</w:t>
      </w:r>
    </w:p>
    <w:p>
      <w:r>
        <w:t>总页数：160</w:t>
      </w:r>
    </w:p>
    <w:p>
      <w:r>
        <w:t>更多请访问教客网: www.jiaokey.com</w:t>
      </w:r>
    </w:p>
    <w:p>
      <w:r>
        <w:t>多维全球化  空间地域与当代世界 评论地址：https://www.jiaokey.com/book/detail/11104773.html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