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书名：1910年的列车  滇越铁路百年纪事</w:t>
      </w:r>
    </w:p>
    <w:p>
      <w:r>
        <w:t>作者：段锡著</w:t>
      </w:r>
    </w:p>
    <w:p>
      <w:r>
        <w:t>出版社：昆明：云南美术出版社</w:t>
      </w:r>
    </w:p>
    <w:p>
      <w:r>
        <w:t>出版日期：2002.12</w:t>
      </w:r>
    </w:p>
    <w:p>
      <w:r>
        <w:t>总页数：490</w:t>
      </w:r>
    </w:p>
    <w:p>
      <w:r>
        <w:t>更多请访问教客网: www.jiaokey.com</w:t>
      </w:r>
    </w:p>
    <w:p>
      <w:r>
        <w:t>1910年的列车  滇越铁路百年纪事 评论地址：https://www.jiaokey.com/book/detail/11104770.html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