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富裕终生  实现个人财政自由的四个法则</w:t>
      </w:r>
    </w:p>
    <w:p>
      <w:r>
        <w:rPr>
          <w:rFonts w:ascii="宋体" w:hAnsi="宋体" w:eastAsia="宋体"/>
          <w:sz w:val="24"/>
        </w:rPr>
        <w:t>（美）菲尔·劳特（Phil Laut）等著；千百合译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富裕终生  实现个人财政自由的四个法则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（美）菲尔·劳特（Phil Laut）等著；千百合译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本书出售、求购地址：https://www.jiaokey.com/book/detail/11104760.html</w:t>
      </w:r>
    </w:p>
    <w:p>
      <w:r>
        <w:t>更多相关图书推荐：https://www.jiaokey.com</w:t>
      </w:r>
    </w:p>
    <w:p>
      <w:r>
        <w:t>（美）菲尔·劳特（Phil Laut）等著；千百合译 其他作品：https://www.jiaokey.com/tag/（美）菲尔·劳特（Phil Laut）等著；千百合译.html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关键词搜索：https://www.jiaokey.com/tag/富裕终生  实现个人财政自由的四个法则.html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