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书名：第一流的餐饮服务</w:t>
      </w:r>
    </w:p>
    <w:p>
      <w:r>
        <w:t>作者：华瑞创业管理咨询公司主编</w:t>
      </w:r>
    </w:p>
    <w:p>
      <w:r>
        <w:t>出版社：北京：民主与建设出版社</w:t>
      </w:r>
    </w:p>
    <w:p>
      <w:r>
        <w:t>出版日期：2003.09</w:t>
      </w:r>
    </w:p>
    <w:p>
      <w:r>
        <w:t>总页数：299</w:t>
      </w:r>
    </w:p>
    <w:p>
      <w:r>
        <w:t>更多请访问教客网: www.jiaokey.com</w:t>
      </w:r>
    </w:p>
    <w:p>
      <w:r>
        <w:t>第一流的餐饮服务 评论地址：https://www.jiaokey.com/book/detail/11104756.html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