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如意谈金论银  金银币和黄金投资</w:t>
      </w:r>
    </w:p>
    <w:p>
      <w:r>
        <w:rPr>
          <w:rFonts w:ascii="宋体" w:hAnsi="宋体" w:eastAsia="宋体"/>
          <w:sz w:val="24"/>
        </w:rPr>
        <w:t>李明海著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如意谈金论银  金银币和黄金投资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贵金属(学科: 金属货币 学科: 投资 学科: 基本知识 地点: 中国) 黄金市场(学科: 基本知识 地点: 中国) 贵金属 金属货币 投资 黄金市场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本书出售、求购地址：https://www.jiaokey.com/book/detail/11104750.html</w:t>
      </w:r>
    </w:p>
    <w:p>
      <w:r>
        <w:t>更多相关图书推荐：https://www.jiaokey.com</w:t>
      </w:r>
    </w:p>
    <w:p>
      <w:r>
        <w:t>李明海著 其他作品：https://www.jiaokey.com/tag/李明海著.html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关键词搜索：https://www.jiaokey.com/tag/贵金属(学科: 金属货币 学科: 投资 学科: 基本知识 地点: 中国) 黄金市场(学科: 基本知识 地点: 中国) 贵金属 金属货币 投资 黄金市场.html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