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书名：在市场里交谈</w:t>
      </w:r>
    </w:p>
    <w:p>
      <w:r>
        <w:t>作者：汪丁丁著</w:t>
      </w:r>
    </w:p>
    <w:p>
      <w:r>
        <w:t>出版社：上海：上海人民出版社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在市场里交谈 评论地址：https://www.jiaokey.com/book/detail/11104747.html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