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鲜果新概念家常菜单 评论地址：https://www.jiaokey.com/book/detail/11104738.html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