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赚钱哲学  从卖身还债到日本首富的人生传奇</w:t>
      </w:r>
    </w:p>
    <w:p>
      <w:r>
        <w:rPr>
          <w:rFonts w:ascii="宋体" w:hAnsi="宋体" w:eastAsia="宋体"/>
          <w:sz w:val="24"/>
        </w:rPr>
        <w:t>（日）系山英太郎著；贾黎黎译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赚钱哲学  从卖身还债到日本首富的人生传奇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（日）系山英太郎著；贾黎黎译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本书出售、求购地址：https://www.jiaokey.com/book/detail/11104726.html</w:t>
      </w:r>
    </w:p>
    <w:p>
      <w:r>
        <w:t>更多相关图书推荐：https://www.jiaokey.com</w:t>
      </w:r>
    </w:p>
    <w:p>
      <w:r>
        <w:t>（日）系山英太郎著；贾黎黎译 其他作品：https://www.jiaokey.com/tag/（日）系山英太郎著；贾黎黎译.html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关键词搜索：https://www.jiaokey.com/tag/赚钱哲学  从卖身还债到日本首富的人生传奇.html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