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大英博物馆日记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大英博物馆日记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本书出售、求购地址：https://www.jiaokey.com/book/detail/11104704.html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关键词搜索：https://www.jiaokey.com/tag/大英博物馆日记.html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