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在异乡听雨看云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在异乡听雨看云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本书出售、求购地址：https://www.jiaokey.com/book/detail/11104662.html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关键词搜索：https://www.jiaokey.com/tag/在异乡听雨看云.html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