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高中英语语法归纳与复习手册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高中英语语法归纳与复习手册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本书出售、求购地址：https://www.jiaokey.com/book/detail/11104647.html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关键词搜索：https://www.jiaokey.com/tag/高中英语语法归纳与复习手册.html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