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语法训练  四年级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语法训练  四年级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本书出售、求购地址：https://www.jiaokey.com/book/detail/11104636.html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语法训练  四年级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