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词汇训练  五年级  附：中文附录</w:t>
      </w:r>
    </w:p>
    <w:p>
      <w:r>
        <w:rPr>
          <w:rFonts w:ascii="宋体" w:hAnsi="宋体" w:eastAsia="宋体"/>
          <w:sz w:val="24"/>
        </w:rPr>
        <w:t>（新加坡）杨凌凌（Michelle Yoo）等编著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词汇训练  五年级  附：中文附录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本书出售、求购地址：https://www.jiaokey.com/book/detail/11104634.html</w:t>
      </w:r>
    </w:p>
    <w:p>
      <w:r>
        <w:t>更多相关图书推荐：https://www.jiaokey.com</w:t>
      </w:r>
    </w:p>
    <w:p>
      <w:r>
        <w:t>（新加坡）杨凌凌（Michelle Yoo）等编著 其他作品：https://www.jiaokey.com/tag/（新加坡）杨凌凌（Michelle Yoo）等编著.html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关键词搜索：https://www.jiaokey.com/tag/小学英语  词汇训练  五年级  附：中文附录.html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