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词汇训练  四年级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词汇训练  四年级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本书出售、求购地址：https://www.jiaokey.com/book/detail/11104633.html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词汇训练  四年级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