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作文训练  四年级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作文训练  四年级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本书出售、求购地址：https://www.jiaokey.com/book/detail/11104631.html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作文训练  四年级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