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初中几何多解全攻略</w:t>
      </w:r>
    </w:p>
    <w:p>
      <w:r>
        <w:rPr>
          <w:rFonts w:ascii="宋体" w:hAnsi="宋体" w:eastAsia="宋体"/>
          <w:sz w:val="24"/>
        </w:rPr>
        <w:t>戴启猛，刘春妮，沈惠娟编著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初中几何多解全攻略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戴启猛，刘春妮，沈惠娟编著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本书出售、求购地址：https://www.jiaokey.com/book/detail/11104629.html</w:t>
      </w:r>
    </w:p>
    <w:p>
      <w:r>
        <w:t>更多相关图书推荐：https://www.jiaokey.com</w:t>
      </w:r>
    </w:p>
    <w:p>
      <w:r>
        <w:t>戴启猛，刘春妮，沈惠娟编著 其他作品：https://www.jiaokey.com/tag/戴启猛，刘春妮，沈惠娟编著.html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关键词搜索：https://www.jiaokey.com/tag/初中几何多解全攻略.html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