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书名：初中化学多解全攻略</w:t>
      </w:r>
    </w:p>
    <w:p>
      <w:r>
        <w:t>作者：吴家华，郭世世仁薛幼信编著</w:t>
      </w:r>
    </w:p>
    <w:p>
      <w:r>
        <w:t>出版社：南宁：广西教育出版社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初中化学多解全攻略 评论地址：https://www.jiaokey.com/book/detail/11104628.html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