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黄冈经典高中话题作文大全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黄冈经典高中话题作文大全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本书出售、求购地址：https://www.jiaokey.com/book/detail/11104586.html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关键词搜索：https://www.jiaokey.com/tag/黄冈经典高中话题作文大全.html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