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黄冈经典中考作文状元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黄冈经典中考作文状元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本书出售、求购地址：https://www.jiaokey.com/book/detail/11104585.html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关键词搜索：https://www.jiaokey.com/tag/黄冈经典中考作文状元.html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