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电子沟通指南  有效商务写作与交谈的技术  中英文对照</w:t>
      </w:r>
    </w:p>
    <w:p>
      <w:r>
        <w:rPr>
          <w:rFonts w:ascii="宋体" w:hAnsi="宋体" w:eastAsia="宋体"/>
          <w:sz w:val="24"/>
        </w:rPr>
        <w:t>（美）Kristen Bell DeTienne著；吴晓君，许舟军译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电子沟通指南  有效商务写作与交谈的技术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（美）Kristen Bell DeTienne著；吴晓君，许舟军译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本书出售、求购地址：https://www.jiaokey.com/book/detail/11104579.html</w:t>
      </w:r>
    </w:p>
    <w:p>
      <w:r>
        <w:t>更多相关图书推荐：https://www.jiaokey.com</w:t>
      </w:r>
    </w:p>
    <w:p>
      <w:r>
        <w:t>（美）Kristen Bell DeTienne著；吴晓君，许舟军译 其他作品：https://www.jiaokey.com/tag/（美）Kristen Bell DeTienne著；吴晓君，许舟军译.html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关键词搜索：https://www.jiaokey.com/tag/电子沟通指南  有效商务写作与交谈的技术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