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“三个代表”重要思想教程  执政党建设专题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“三个代表”重要思想教程  执政党建设专题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本书出售、求购地址：https://www.jiaokey.com/book/detail/11104569.html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关键词搜索：https://www.jiaokey.com/tag/“三个代表”重要思想教程  执政党建设专题.html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