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书名：红案  菜品烹制技法</w:t>
      </w:r>
    </w:p>
    <w:p>
      <w:r>
        <w:t>作者：吕懋国主编；龙青蓉，吕懋国著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红案  菜品烹制技法 评论地址：https://www.jiaokey.com/book/detail/11104560.html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