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书名：白案  面点小吃制作技法</w:t>
      </w:r>
    </w:p>
    <w:p>
      <w:r>
        <w:t>作者：吕懋国主编；程万兴，吕懋国著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总页数：211</w:t>
      </w:r>
    </w:p>
    <w:p>
      <w:r>
        <w:t>更多请访问教客网: www.jiaokey.com</w:t>
      </w:r>
    </w:p>
    <w:p>
      <w:r>
        <w:t>白案  面点小吃制作技法 评论地址：https://www.jiaokey.com/book/detail/11104557.html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