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书名：川味小吃180例</w:t>
      </w:r>
    </w:p>
    <w:p>
      <w:r>
        <w:t>作者：吕懋国主编；张松撰稿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总页数：347</w:t>
      </w:r>
    </w:p>
    <w:p>
      <w:r>
        <w:t>更多请访问教客网: www.jiaokey.com</w:t>
      </w:r>
    </w:p>
    <w:p>
      <w:r>
        <w:t>川味小吃180例 评论地址：https://www.jiaokey.com/book/detail/11104556.html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