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思维的战争游戏  从《孙子兵法》到《三十六计》</w:t>
      </w:r>
    </w:p>
    <w:p>
      <w:r>
        <w:rPr>
          <w:rFonts w:ascii="宋体" w:hAnsi="宋体" w:eastAsia="宋体"/>
          <w:sz w:val="24"/>
        </w:rPr>
        <w:t>（法）让-弗朗索瓦·费黎宗著；赵清源译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思维的战争游戏  从《孙子兵法》到《三十六计》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（法）让-弗朗索瓦·费黎宗著；赵清源译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本书出售、求购地址：https://www.jiaokey.com/book/detail/11104525.html</w:t>
      </w:r>
    </w:p>
    <w:p>
      <w:r>
        <w:t>更多相关图书推荐：https://www.jiaokey.com</w:t>
      </w:r>
    </w:p>
    <w:p>
      <w:r>
        <w:t>（法）让-弗朗索瓦·费黎宗著；赵清源译 其他作品：https://www.jiaokey.com/tag/（法）让-弗朗索瓦·费黎宗著；赵清源译.html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关键词搜索：https://www.jiaokey.com/tag/思维的战争游戏  从《孙子兵法》到《三十六计》.html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