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活到100岁  百岁老人访谈录</w:t>
      </w:r>
    </w:p>
    <w:p>
      <w:r>
        <w:rPr>
          <w:rFonts w:ascii="宋体" w:hAnsi="宋体" w:eastAsia="宋体"/>
          <w:sz w:val="24"/>
        </w:rPr>
        <w:t>（美）尼娜·埃利斯（Neenah Ellis）著；李加运译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活到100岁  百岁老人访谈录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（美）尼娜·埃利斯（Neenah Ellis）著；李加运译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本书出售、求购地址：https://www.jiaokey.com/book/detail/11104524.html</w:t>
      </w:r>
    </w:p>
    <w:p>
      <w:r>
        <w:t>更多相关图书推荐：https://www.jiaokey.com</w:t>
      </w:r>
    </w:p>
    <w:p>
      <w:r>
        <w:t>（美）尼娜·埃利斯（Neenah Ellis）著；李加运译 其他作品：https://www.jiaokey.com/tag/（美）尼娜·埃利斯（Neenah Ellis）著；李加运译.html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关键词搜索：https://www.jiaokey.com/tag/活到100岁  百岁老人访谈录.html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