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继承·耕耘·创新  顾黄初语文教育思想研究</w:t>
      </w:r>
    </w:p>
    <w:p>
      <w:r>
        <w:rPr>
          <w:rFonts w:ascii="宋体" w:hAnsi="宋体" w:eastAsia="宋体"/>
          <w:sz w:val="24"/>
        </w:rPr>
        <w:t>王乃森，徐林祥编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继承·耕耘·创新  顾黄初语文教育思想研究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王乃森，徐林祥编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本书出售、求购地址：https://www.jiaokey.com/book/detail/11104519.html</w:t>
      </w:r>
    </w:p>
    <w:p>
      <w:r>
        <w:t>更多相关图书推荐：https://www.jiaokey.com</w:t>
      </w:r>
    </w:p>
    <w:p>
      <w:r>
        <w:t>王乃森，徐林祥编 其他作品：https://www.jiaokey.com/tag/王乃森，徐林祥编.html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关键词搜索：https://www.jiaokey.com/tag/继承·耕耘·创新  顾黄初语文教育思想研究.html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