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书名：生命的定金  如何快速迈向事业的成功  把握人生的平衡</w:t>
      </w:r>
    </w:p>
    <w:p>
      <w:r>
        <w:t>作者：于文博著</w:t>
      </w:r>
    </w:p>
    <w:p>
      <w:r>
        <w:t>出版社：北京：中国民航出版社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生命的定金  如何快速迈向事业的成功  把握人生的平衡 评论地址：https://www.jiaokey.com/book/detail/11104499.html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