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书名：青春底片  躁动  激情  幻梦</w:t>
      </w:r>
    </w:p>
    <w:p>
      <w:r>
        <w:t>作者：沈晓风，张铭勇著</w:t>
      </w:r>
    </w:p>
    <w:p>
      <w:r>
        <w:t>出版社：北京：东方出版社</w:t>
      </w:r>
    </w:p>
    <w:p>
      <w:r>
        <w:t>出版日期：2003.09</w:t>
      </w:r>
    </w:p>
    <w:p>
      <w:r>
        <w:t>总页数：276</w:t>
      </w:r>
    </w:p>
    <w:p>
      <w:r>
        <w:t>更多请访问教客网: www.jiaokey.com</w:t>
      </w:r>
    </w:p>
    <w:p>
      <w:r>
        <w:t>青春底片  躁动  激情  幻梦 评论地址：https://www.jiaokey.com/book/detail/11104480.html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