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书名：为什么你是小人物</w:t>
      </w:r>
    </w:p>
    <w:p>
      <w:r>
        <w:t>作者：何嗣虎著</w:t>
      </w:r>
    </w:p>
    <w:p>
      <w:r>
        <w:t>出版社：延吉：延边大学出版社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为什么你是小人物 评论地址：https://www.jiaokey.com/book/detail/11104471.html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