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书名：冲开束缚你的瓶颈  为什么你不得志</w:t>
      </w:r>
    </w:p>
    <w:p>
      <w:r>
        <w:t>作者：何嗣虎著</w:t>
      </w:r>
    </w:p>
    <w:p>
      <w:r>
        <w:t>出版社：延吉：延边大学出版社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冲开束缚你的瓶颈  为什么你不得志 评论地址：https://www.jiaokey.com/book/detail/11104469.html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