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书名：千万别再受骗</w:t>
      </w:r>
    </w:p>
    <w:p>
      <w:r>
        <w:t>作者：（美）大卫·利伯曼著；王立非，刘斌译</w:t>
      </w:r>
    </w:p>
    <w:p>
      <w:r>
        <w:t>出版社：上海:东方出版中心,2003.09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千万别再受骗 评论地址：https://www.jiaokey.com/book/detail/11104466.html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