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书名：巧驭嫉妒心</w:t>
      </w:r>
    </w:p>
    <w:p>
      <w:r>
        <w:t>作者：（日）依田明著；陈彦娜译</w:t>
      </w:r>
    </w:p>
    <w:p>
      <w:r>
        <w:t>出版社：上海:东方出版中心,2003.09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巧驭嫉妒心 评论地址：https://www.jiaokey.com/book/detail/11104465.html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