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书名：境界与言诠  唯识的存有论向语言层面的转化</w:t>
      </w:r>
    </w:p>
    <w:p>
      <w:r>
        <w:t>作者：吴学国著</w:t>
      </w:r>
    </w:p>
    <w:p>
      <w:r>
        <w:t>出版社：上海：上海人民出版社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境界与言诠  唯识的存有论向语言层面的转化 评论地址：https://www.jiaokey.com/book/detail/11104460.html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