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银行革命  这究竟是信息技术向我们伸出了援助之手，还是复仇之前的平静?</w:t>
      </w:r>
    </w:p>
    <w:p>
      <w:r>
        <w:rPr>
          <w:rFonts w:ascii="宋体" w:hAnsi="宋体" w:eastAsia="宋体"/>
          <w:sz w:val="24"/>
        </w:rPr>
        <w:t>（英）马克·卡灵顿（Mark Carrington）等著；何瑛译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银行革命  这究竟是信息技术向我们伸出了援助之手，还是复仇之前的平静?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（英）马克·卡灵顿（Mark Carrington）等著；何瑛译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本书出售、求购地址：https://www.jiaokey.com/book/detail/11104449.html</w:t>
      </w:r>
    </w:p>
    <w:p>
      <w:r>
        <w:t>更多相关图书推荐：https://www.jiaokey.com</w:t>
      </w:r>
    </w:p>
    <w:p>
      <w:r>
        <w:t>（英）马克·卡灵顿（Mark Carrington）等著；何瑛译 其他作品：https://www.jiaokey.com/tag/（英）马克·卡灵顿（Mark Carrington）等著；何瑛译.html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关键词搜索：https://www.jiaokey.com/tag/银行革命  这究竟是信息技术向我们伸出了援助之手，还是复仇之前的平静?.html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